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HL8: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Accuses    </w:t>
      </w:r>
      <w:r>
        <w:t xml:space="preserve">   Caring    </w:t>
      </w:r>
      <w:r>
        <w:t xml:space="preserve">   Common Interests    </w:t>
      </w:r>
      <w:r>
        <w:t xml:space="preserve">   Communication    </w:t>
      </w:r>
      <w:r>
        <w:t xml:space="preserve">   Controlling    </w:t>
      </w:r>
      <w:r>
        <w:t xml:space="preserve">   Dependable    </w:t>
      </w:r>
      <w:r>
        <w:t xml:space="preserve">   Fair Arguments    </w:t>
      </w:r>
      <w:r>
        <w:t xml:space="preserve">   Family    </w:t>
      </w:r>
      <w:r>
        <w:t xml:space="preserve">   Forces    </w:t>
      </w:r>
      <w:r>
        <w:t xml:space="preserve">   Friends    </w:t>
      </w:r>
      <w:r>
        <w:t xml:space="preserve">   Healthy    </w:t>
      </w:r>
      <w:r>
        <w:t xml:space="preserve">   Independence    </w:t>
      </w:r>
      <w:r>
        <w:t xml:space="preserve">   Jealous    </w:t>
      </w:r>
      <w:r>
        <w:t xml:space="preserve">   Laughter    </w:t>
      </w:r>
      <w:r>
        <w:t xml:space="preserve">   Loving    </w:t>
      </w:r>
      <w:r>
        <w:t xml:space="preserve">   Loyal    </w:t>
      </w:r>
      <w:r>
        <w:t xml:space="preserve">   Mutual Respect    </w:t>
      </w:r>
      <w:r>
        <w:t xml:space="preserve">   Red Flags    </w:t>
      </w:r>
      <w:r>
        <w:t xml:space="preserve">   Refuses    </w:t>
      </w:r>
      <w:r>
        <w:t xml:space="preserve">   Relationship    </w:t>
      </w:r>
      <w:r>
        <w:t xml:space="preserve">   Romantic    </w:t>
      </w:r>
      <w:r>
        <w:t xml:space="preserve">   Shouting    </w:t>
      </w:r>
      <w:r>
        <w:t xml:space="preserve">   Supporting    </w:t>
      </w:r>
      <w:r>
        <w:t xml:space="preserve">   Threatens    </w:t>
      </w:r>
      <w:r>
        <w:t xml:space="preserve">   Trust    </w:t>
      </w:r>
      <w:r>
        <w:t xml:space="preserve">   Unhealthy    </w:t>
      </w:r>
      <w:r>
        <w:t xml:space="preserve">   Unpredictable    </w:t>
      </w:r>
      <w:r>
        <w:t xml:space="preserve">   Violent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HL8: Relationships</dc:title>
  <dcterms:created xsi:type="dcterms:W3CDTF">2021-10-11T09:05:05Z</dcterms:created>
  <dcterms:modified xsi:type="dcterms:W3CDTF">2021-10-11T09:05:05Z</dcterms:modified>
</cp:coreProperties>
</file>