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HLSR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boots    </w:t>
      </w:r>
      <w:r>
        <w:t xml:space="preserve">   bronc    </w:t>
      </w:r>
      <w:r>
        <w:t xml:space="preserve">   bulls    </w:t>
      </w:r>
      <w:r>
        <w:t xml:space="preserve">   bunnies    </w:t>
      </w:r>
      <w:r>
        <w:t xml:space="preserve">   calf scramble    </w:t>
      </w:r>
      <w:r>
        <w:t xml:space="preserve">   carnival    </w:t>
      </w:r>
      <w:r>
        <w:t xml:space="preserve">   cash    </w:t>
      </w:r>
      <w:r>
        <w:t xml:space="preserve">   champion    </w:t>
      </w:r>
      <w:r>
        <w:t xml:space="preserve">   chuckwagon    </w:t>
      </w:r>
      <w:r>
        <w:t xml:space="preserve">   clown    </w:t>
      </w:r>
      <w:r>
        <w:t xml:space="preserve">   committee    </w:t>
      </w:r>
      <w:r>
        <w:t xml:space="preserve">   corn    </w:t>
      </w:r>
      <w:r>
        <w:t xml:space="preserve">   cowboy    </w:t>
      </w:r>
      <w:r>
        <w:t xml:space="preserve">   foodie    </w:t>
      </w:r>
      <w:r>
        <w:t xml:space="preserve">   fun    </w:t>
      </w:r>
      <w:r>
        <w:t xml:space="preserve">   games    </w:t>
      </w:r>
      <w:r>
        <w:t xml:space="preserve">   garth    </w:t>
      </w:r>
      <w:r>
        <w:t xml:space="preserve">   goat    </w:t>
      </w:r>
      <w:r>
        <w:t xml:space="preserve">   gold badge    </w:t>
      </w:r>
      <w:r>
        <w:t xml:space="preserve">   grain    </w:t>
      </w:r>
      <w:r>
        <w:t xml:space="preserve">   hat    </w:t>
      </w:r>
      <w:r>
        <w:t xml:space="preserve">   horses    </w:t>
      </w:r>
      <w:r>
        <w:t xml:space="preserve">   howdy    </w:t>
      </w:r>
      <w:r>
        <w:t xml:space="preserve">   kids    </w:t>
      </w:r>
      <w:r>
        <w:t xml:space="preserve">   livestock    </w:t>
      </w:r>
      <w:r>
        <w:t xml:space="preserve">   music    </w:t>
      </w:r>
      <w:r>
        <w:t xml:space="preserve">   nrg    </w:t>
      </w:r>
      <w:r>
        <w:t xml:space="preserve">   parking    </w:t>
      </w:r>
      <w:r>
        <w:t xml:space="preserve">   pigs    </w:t>
      </w:r>
      <w:r>
        <w:t xml:space="preserve">   rodeo    </w:t>
      </w:r>
      <w:r>
        <w:t xml:space="preserve">   scholarship    </w:t>
      </w:r>
      <w:r>
        <w:t xml:space="preserve">   shopping    </w:t>
      </w:r>
      <w:r>
        <w:t xml:space="preserve">   sunshine    </w:t>
      </w:r>
      <w:r>
        <w:t xml:space="preserve">   wine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HLSR  </dc:title>
  <dcterms:created xsi:type="dcterms:W3CDTF">2021-10-11T09:04:54Z</dcterms:created>
  <dcterms:modified xsi:type="dcterms:W3CDTF">2021-10-11T09:04:54Z</dcterms:modified>
</cp:coreProperties>
</file>