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HLTH 107 Medical Terminology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pertaining to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body and its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Rhino refers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 slowness of the heartbeat (usually less than 60 beats per minute)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Gingiv-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corner of the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HLTH 107 Medical Terminology Puzzle</dc:title>
  <dcterms:created xsi:type="dcterms:W3CDTF">2021-10-11T09:05:35Z</dcterms:created>
  <dcterms:modified xsi:type="dcterms:W3CDTF">2021-10-11T09:05:35Z</dcterms:modified>
</cp:coreProperties>
</file>