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HLTINF001 Microbiology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Impaired state caused by pathogen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Invasion &amp; multiplication of pathogenic microorganisms in host causing cell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individual single cell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bacterial form with a thick outer wall and high tolerance to hostile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Biological information stored in cell, needed to reproduce another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multiplication of microorganisms in host without cell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Organism capable of causing disease only when host resistance is lowered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Organisms that live off decaying matter; make up natural flora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at high risk of infection with lowered immunity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By-product of fungi causing diseases, symptoms in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frequently a pathogen causes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Single cell organism without nucleus that can multiply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plants and animals not visible to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microorganism that invades other cells to survive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HLTINF001 Microbiology Terms</dc:title>
  <dcterms:created xsi:type="dcterms:W3CDTF">2021-10-11T09:05:51Z</dcterms:created>
  <dcterms:modified xsi:type="dcterms:W3CDTF">2021-10-11T09:05:51Z</dcterms:modified>
</cp:coreProperties>
</file>