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HLTINF001 Wk 12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Infectious waste is placed in _________________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viral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_____________ moments in hand hygiene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fungal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need to break the ______________ of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Cytotoxic waste is placed in a ____________________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place these in a sharp container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Precaution used for TB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Necessary to help prevent communical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Viral infection that may be transmitted in a blood and body fluid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precautions are used on everybody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Important to use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Preacutions used for MRSA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important part of infection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 part of PPE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HLTINF001 Wk 12 revision</dc:title>
  <dcterms:created xsi:type="dcterms:W3CDTF">2021-10-11T09:04:27Z</dcterms:created>
  <dcterms:modified xsi:type="dcterms:W3CDTF">2021-10-11T09:04:27Z</dcterms:modified>
</cp:coreProperties>
</file>