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HMPAO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40% of HMPAO at 48 hours is excreted through what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Biodistribution: Uses the most glucose in the 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preparation what type of complex is formed so it can cross the 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Biodistribution: Glomerular filtration takes place in what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minimum dosage when imaging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to make the complex more stable so that it crosses the BBB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tag HMPAO and Indium 111 oxine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Biodistribution: Thinking about finals has me secreting from this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15% of HMPAO is excreted through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Biodistribution: Stores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is HMPAO administered?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Biodistribution: Produces the hormones that regulate body's metabolic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HMPAO cross to get to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MOL of HMPAO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Biodistribution: Stores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maximum dosage when labeling wbc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study do you do when imaging the brain (Hint: followed up by SPECT)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Biodistribution: Last part of the digestive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imaging is HMPAO used for other than wbc labeling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more common name of Tc99m HMPAO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Biodistribtution: Detoxifies chemicals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HMPAO Crossword </dc:title>
  <dcterms:created xsi:type="dcterms:W3CDTF">2021-10-11T09:05:38Z</dcterms:created>
  <dcterms:modified xsi:type="dcterms:W3CDTF">2021-10-11T09:05:38Z</dcterms:modified>
</cp:coreProperties>
</file>