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HMSA Christmas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CANDY    </w:t>
      </w:r>
      <w:r>
        <w:t xml:space="preserve">   CHOCOLATE    </w:t>
      </w:r>
      <w:r>
        <w:t xml:space="preserve">   CHRISTMAS    </w:t>
      </w:r>
      <w:r>
        <w:t xml:space="preserve">   FAMILY    </w:t>
      </w:r>
      <w:r>
        <w:t xml:space="preserve">   HOLLY    </w:t>
      </w:r>
      <w:r>
        <w:t xml:space="preserve">   MINCE PIES    </w:t>
      </w:r>
      <w:r>
        <w:t xml:space="preserve">   PRESENTS    </w:t>
      </w:r>
      <w:r>
        <w:t xml:space="preserve">   REINDEER    </w:t>
      </w:r>
      <w:r>
        <w:t xml:space="preserve">   SANTA    </w:t>
      </w:r>
      <w:r>
        <w:t xml:space="preserve">   SNOW    </w:t>
      </w:r>
      <w:r>
        <w:t xml:space="preserve">   SNOWMAN    </w:t>
      </w:r>
      <w:r>
        <w:t xml:space="preserve">   STOCKINGS    </w:t>
      </w:r>
      <w:r>
        <w:t xml:space="preserve">   SWEETS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HMSA Christmas Word Search</dc:title>
  <dcterms:created xsi:type="dcterms:W3CDTF">2021-11-09T03:51:51Z</dcterms:created>
  <dcterms:modified xsi:type="dcterms:W3CDTF">2021-11-09T03:51:51Z</dcterms:modified>
</cp:coreProperties>
</file>