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HMS Writing Pledge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to the end of each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appropriate _____ punctuation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start a sentence with _____________ conjuctions.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 without using "_________" language. (Ex.: idk, u, cuz, etc.).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_____________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always do the the pronoun "I"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_______________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end a sentence with a ___________ , exclamation point, or a question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Capitalize the first letter of ___________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Capitalize the _______ letter of every sentence.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Writing Pledge</dc:title>
  <dcterms:created xsi:type="dcterms:W3CDTF">2021-10-11T09:05:29Z</dcterms:created>
  <dcterms:modified xsi:type="dcterms:W3CDTF">2021-10-11T09:05:29Z</dcterms:modified>
</cp:coreProperties>
</file>