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HMY BRITANNIA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 HELENA    </w:t>
      </w:r>
      <w:r>
        <w:t xml:space="preserve">   BARBADOS    </w:t>
      </w:r>
      <w:r>
        <w:t xml:space="preserve">   CHRISTCHURCH    </w:t>
      </w:r>
      <w:r>
        <w:t xml:space="preserve">   AUCKLAND    </w:t>
      </w:r>
      <w:r>
        <w:t xml:space="preserve">   PANAMA    </w:t>
      </w:r>
      <w:r>
        <w:t xml:space="preserve">   HONEYMOON    </w:t>
      </w:r>
      <w:r>
        <w:t xml:space="preserve">   MARK    </w:t>
      </w:r>
      <w:r>
        <w:t xml:space="preserve">   ANNE    </w:t>
      </w:r>
      <w:r>
        <w:t xml:space="preserve">   EDINBURGH    </w:t>
      </w:r>
      <w:r>
        <w:t xml:space="preserve">   LEITH    </w:t>
      </w:r>
      <w:r>
        <w:t xml:space="preserve">   BRITANNIA    </w:t>
      </w:r>
      <w:r>
        <w:t xml:space="preserve">   ROYAL YACHT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HMY BRITANNIA</dc:title>
  <dcterms:created xsi:type="dcterms:W3CDTF">2021-10-11T09:05:04Z</dcterms:created>
  <dcterms:modified xsi:type="dcterms:W3CDTF">2021-10-11T09:05:04Z</dcterms:modified>
</cp:coreProperties>
</file>