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HM: Sunshine Islands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Alisa    </w:t>
      </w:r>
      <w:r>
        <w:t xml:space="preserve">   Carol    </w:t>
      </w:r>
      <w:r>
        <w:t xml:space="preserve">   Charlie    </w:t>
      </w:r>
      <w:r>
        <w:t xml:space="preserve">   Chelsea    </w:t>
      </w:r>
      <w:r>
        <w:t xml:space="preserve">   Chen    </w:t>
      </w:r>
      <w:r>
        <w:t xml:space="preserve">   Cliff    </w:t>
      </w:r>
      <w:r>
        <w:t xml:space="preserve">   Denny    </w:t>
      </w:r>
      <w:r>
        <w:t xml:space="preserve">   Eliza    </w:t>
      </w:r>
      <w:r>
        <w:t xml:space="preserve">   Elliot    </w:t>
      </w:r>
      <w:r>
        <w:t xml:space="preserve">   Felicia    </w:t>
      </w:r>
      <w:r>
        <w:t xml:space="preserve">   Gannon    </w:t>
      </w:r>
      <w:r>
        <w:t xml:space="preserve">   Haila    </w:t>
      </w:r>
      <w:r>
        <w:t xml:space="preserve">   Harvest Goddess    </w:t>
      </w:r>
      <w:r>
        <w:t xml:space="preserve">   Isaac    </w:t>
      </w:r>
      <w:r>
        <w:t xml:space="preserve">   Julia    </w:t>
      </w:r>
      <w:r>
        <w:t xml:space="preserve">   Karen    </w:t>
      </w:r>
      <w:r>
        <w:t xml:space="preserve">   Kirk    </w:t>
      </w:r>
      <w:r>
        <w:t xml:space="preserve">   Lanna    </w:t>
      </w:r>
      <w:r>
        <w:t xml:space="preserve">   Lily    </w:t>
      </w:r>
      <w:r>
        <w:t xml:space="preserve">   Mark    </w:t>
      </w:r>
      <w:r>
        <w:t xml:space="preserve">   Martin    </w:t>
      </w:r>
      <w:r>
        <w:t xml:space="preserve">   Mirabelle    </w:t>
      </w:r>
      <w:r>
        <w:t xml:space="preserve">   Natalie    </w:t>
      </w:r>
      <w:r>
        <w:t xml:space="preserve">   Nathan    </w:t>
      </w:r>
      <w:r>
        <w:t xml:space="preserve">   Nick    </w:t>
      </w:r>
      <w:r>
        <w:t xml:space="preserve">   Pierre    </w:t>
      </w:r>
      <w:r>
        <w:t xml:space="preserve">   Popur    </w:t>
      </w:r>
      <w:r>
        <w:t xml:space="preserve">   Ray    </w:t>
      </w:r>
      <w:r>
        <w:t xml:space="preserve">   Regis    </w:t>
      </w:r>
      <w:r>
        <w:t xml:space="preserve">   Sabrina    </w:t>
      </w:r>
      <w:r>
        <w:t xml:space="preserve">   Shea    </w:t>
      </w:r>
      <w:r>
        <w:t xml:space="preserve">   Slater    </w:t>
      </w:r>
      <w:r>
        <w:t xml:space="preserve">   Taro    </w:t>
      </w:r>
      <w:r>
        <w:t xml:space="preserve">   Trent    </w:t>
      </w:r>
      <w:r>
        <w:t xml:space="preserve">   Vaughn    </w:t>
      </w:r>
      <w:r>
        <w:t xml:space="preserve">   Will    </w:t>
      </w:r>
      <w:r>
        <w:t xml:space="preserve">   Witch    </w:t>
      </w:r>
      <w:r>
        <w:t xml:space="preserve">   witchkins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HM: Sunshine Islands</dc:title>
  <dcterms:created xsi:type="dcterms:W3CDTF">2021-10-11T09:05:02Z</dcterms:created>
  <dcterms:modified xsi:type="dcterms:W3CDTF">2021-10-11T09:05:02Z</dcterms:modified>
</cp:coreProperties>
</file>