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TRAVELING    </w:t>
      </w:r>
      <w:r>
        <w:t xml:space="preserve">   TENNIS    </w:t>
      </w:r>
      <w:r>
        <w:t xml:space="preserve">   SOCCER    </w:t>
      </w:r>
      <w:r>
        <w:t xml:space="preserve">   READING    </w:t>
      </w:r>
      <w:r>
        <w:t xml:space="preserve">   PHOTOGRAPHY    </w:t>
      </w:r>
      <w:r>
        <w:t xml:space="preserve">   PAINTING    </w:t>
      </w:r>
      <w:r>
        <w:t xml:space="preserve">   MUSIC    </w:t>
      </w:r>
      <w:r>
        <w:t xml:space="preserve">   KNITTING    </w:t>
      </w:r>
      <w:r>
        <w:t xml:space="preserve">   GAMING    </w:t>
      </w:r>
      <w:r>
        <w:t xml:space="preserve">   FISHING    </w:t>
      </w:r>
      <w:r>
        <w:t xml:space="preserve">   EXERCISE    </w:t>
      </w:r>
      <w:r>
        <w:t xml:space="preserve">   DRAWING    </w:t>
      </w:r>
      <w:r>
        <w:t xml:space="preserve">   DANCING    </w:t>
      </w:r>
      <w:r>
        <w:t xml:space="preserve">   COOKING    </w:t>
      </w:r>
      <w:r>
        <w:t xml:space="preserve">   COLLECTING    </w:t>
      </w:r>
      <w:r>
        <w:t xml:space="preserve">   CHESS    </w:t>
      </w:r>
      <w:r>
        <w:t xml:space="preserve">   CARPENTRY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2021-10-11T09:05:09Z</dcterms:created>
  <dcterms:modified xsi:type="dcterms:W3CDTF">2021-10-11T09:05:09Z</dcterms:modified>
</cp:coreProperties>
</file>