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cheer    </w:t>
      </w:r>
      <w:r>
        <w:t xml:space="preserve">   cleaning    </w:t>
      </w:r>
      <w:r>
        <w:t xml:space="preserve">   dance    </w:t>
      </w:r>
      <w:r>
        <w:t xml:space="preserve">   engineering    </w:t>
      </w:r>
      <w:r>
        <w:t xml:space="preserve">   learning new things     </w:t>
      </w:r>
      <w:r>
        <w:t xml:space="preserve">   making things    </w:t>
      </w:r>
      <w:r>
        <w:t xml:space="preserve">   music    </w:t>
      </w:r>
      <w:r>
        <w:t xml:space="preserve">   playing    </w:t>
      </w:r>
      <w:r>
        <w:t xml:space="preserve">   shopping    </w:t>
      </w:r>
      <w:r>
        <w:t xml:space="preserve">   textingandplayingonipads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2021-10-11T09:04:27Z</dcterms:created>
  <dcterms:modified xsi:type="dcterms:W3CDTF">2021-10-11T09:04:27Z</dcterms:modified>
</cp:coreProperties>
</file>