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LEISURE-DRAW A LINE FROM QUESTION TO MATCHING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instrument?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cooking device?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outdoor music event?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take photos?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barbeque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lovely place at the sea?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public garden?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picnic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outdoor cloth shelter?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to celebrate a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of Duty, Fortnite and Minecraft?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video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outdoor activity using a basket with packed food and a blanket?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LEISURE-DRAW A LINE FROM QUESTION TO MATCHING ANSWER</dc:title>
  <dcterms:created xsi:type="dcterms:W3CDTF">2021-10-11T09:05:46Z</dcterms:created>
  <dcterms:modified xsi:type="dcterms:W3CDTF">2021-10-11T09:05:46Z</dcterms:modified>
</cp:coreProperties>
</file>