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VIDEO GAME    </w:t>
      </w:r>
      <w:r>
        <w:t xml:space="preserve">   GUITAR    </w:t>
      </w:r>
      <w:r>
        <w:t xml:space="preserve">   FESTIVAL    </w:t>
      </w:r>
      <w:r>
        <w:t xml:space="preserve">   PICNIC    </w:t>
      </w:r>
      <w:r>
        <w:t xml:space="preserve">   PARK    </w:t>
      </w:r>
      <w:r>
        <w:t xml:space="preserve">   TENT    </w:t>
      </w:r>
      <w:r>
        <w:t xml:space="preserve">   CAMERA    </w:t>
      </w:r>
      <w:r>
        <w:t xml:space="preserve">   BBQ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</dc:title>
  <dcterms:created xsi:type="dcterms:W3CDTF">2021-10-11T09:05:24Z</dcterms:created>
  <dcterms:modified xsi:type="dcterms:W3CDTF">2021-10-11T09:05:24Z</dcterms:modified>
</cp:coreProperties>
</file>