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HOBBIES AND LEISURE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BARBEQUE    </w:t>
      </w:r>
      <w:r>
        <w:t xml:space="preserve">   VIDEO GAME    </w:t>
      </w:r>
      <w:r>
        <w:t xml:space="preserve">   PARK    </w:t>
      </w:r>
      <w:r>
        <w:t xml:space="preserve">   CAMERA    </w:t>
      </w:r>
      <w:r>
        <w:t xml:space="preserve">   TENT    </w:t>
      </w:r>
      <w:r>
        <w:t xml:space="preserve">   BEACH    </w:t>
      </w:r>
      <w:r>
        <w:t xml:space="preserve">   GUITAR    </w:t>
      </w:r>
      <w:r>
        <w:t xml:space="preserve">   FESTIVAL    </w:t>
      </w:r>
      <w:r>
        <w:t xml:space="preserve">   PICNIC    </w:t>
      </w:r>
      <w:r>
        <w:t xml:space="preserve">   PARTY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HOBBIES AND LEISURE</dc:title>
  <dcterms:created xsi:type="dcterms:W3CDTF">2021-10-11T09:05:48Z</dcterms:created>
  <dcterms:modified xsi:type="dcterms:W3CDTF">2021-10-11T09:05:48Z</dcterms:modified>
</cp:coreProperties>
</file>