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HOBBS&amp;SHAW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CYBERNETIC    </w:t>
      </w:r>
      <w:r>
        <w:t xml:space="preserve">   PRIDE    </w:t>
      </w:r>
      <w:r>
        <w:t xml:space="preserve">   SUSPENSE    </w:t>
      </w:r>
      <w:r>
        <w:t xml:space="preserve">   HATTIE    </w:t>
      </w:r>
      <w:r>
        <w:t xml:space="preserve">   FORGIVE    </w:t>
      </w:r>
      <w:r>
        <w:t xml:space="preserve">   LUKE    </w:t>
      </w:r>
      <w:r>
        <w:t xml:space="preserve">   DECKHARD    </w:t>
      </w:r>
      <w:r>
        <w:t xml:space="preserve">   BRIXTON    </w:t>
      </w:r>
      <w:r>
        <w:t xml:space="preserve">   GLOBAL    </w:t>
      </w:r>
      <w:r>
        <w:t xml:space="preserve">   BLACKHAWK    </w:t>
      </w:r>
      <w:r>
        <w:t xml:space="preserve">   LOVE    </w:t>
      </w:r>
      <w:r>
        <w:t xml:space="preserve">   READ    </w:t>
      </w:r>
      <w:r>
        <w:t xml:space="preserve">   FAMILY    </w:t>
      </w:r>
      <w:r>
        <w:t xml:space="preserve">   UKRAINE    </w:t>
      </w:r>
      <w:r>
        <w:t xml:space="preserve">   JONAH    </w:t>
      </w:r>
      <w:r>
        <w:t xml:space="preserve">   SAMOA    </w:t>
      </w:r>
      <w:r>
        <w:t xml:space="preserve">   SUPERHUMAN    </w:t>
      </w:r>
      <w:r>
        <w:t xml:space="preserve">   ETEON    </w:t>
      </w:r>
      <w:r>
        <w:t xml:space="preserve">   SNOWFLAKE    </w:t>
      </w:r>
      <w:r>
        <w:t xml:space="preserve">   LONDON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HOBBS&amp;SHAW</dc:title>
  <dcterms:created xsi:type="dcterms:W3CDTF">2021-10-11T09:05:36Z</dcterms:created>
  <dcterms:modified xsi:type="dcterms:W3CDTF">2021-10-11T09:05:36Z</dcterms:modified>
</cp:coreProperties>
</file>