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HANDOUT    </w:t>
      </w:r>
      <w:r>
        <w:t xml:space="preserve">   CABOOSE    </w:t>
      </w:r>
      <w:r>
        <w:t xml:space="preserve">   BINDLE    </w:t>
      </w:r>
      <w:r>
        <w:t xml:space="preserve">   BUZZARD    </w:t>
      </w:r>
      <w:r>
        <w:t xml:space="preserve">   WESTBOUND    </w:t>
      </w:r>
      <w:r>
        <w:t xml:space="preserve">   ENGINEER    </w:t>
      </w:r>
      <w:r>
        <w:t xml:space="preserve">   BOXCAR    </w:t>
      </w:r>
      <w:r>
        <w:t xml:space="preserve">   BANDANA    </w:t>
      </w:r>
      <w:r>
        <w:t xml:space="preserve">   DUMPSTER DIVER    </w:t>
      </w:r>
      <w:r>
        <w:t xml:space="preserve">   WALKING STICK    </w:t>
      </w:r>
      <w:r>
        <w:t xml:space="preserve">   STEW    </w:t>
      </w:r>
      <w:r>
        <w:t xml:space="preserve">   BUM    </w:t>
      </w:r>
      <w:r>
        <w:t xml:space="preserve">   RAILROAD    </w:t>
      </w:r>
      <w:r>
        <w:t xml:space="preserve">   JUNGLE    </w:t>
      </w:r>
      <w:r>
        <w:t xml:space="preserve">   VAGABOND    </w:t>
      </w:r>
      <w:r>
        <w:t xml:space="preserve">   TRAMP    </w:t>
      </w:r>
      <w:r>
        <w:t xml:space="preserve">   HOBO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HOBO WORD SEARCH</dc:title>
  <dcterms:created xsi:type="dcterms:W3CDTF">2021-10-11T09:05:14Z</dcterms:created>
  <dcterms:modified xsi:type="dcterms:W3CDTF">2021-10-11T09:05:14Z</dcterms:modified>
</cp:coreProperties>
</file>