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WRAPAROUND    </w:t>
      </w:r>
      <w:r>
        <w:t xml:space="preserve">   TOE DRAG    </w:t>
      </w:r>
      <w:r>
        <w:t xml:space="preserve">   JERSEY    </w:t>
      </w:r>
      <w:r>
        <w:t xml:space="preserve">   SAUCE    </w:t>
      </w:r>
      <w:r>
        <w:t xml:space="preserve">   KRONWALLED    </w:t>
      </w:r>
      <w:r>
        <w:t xml:space="preserve">   GONGSHOW    </w:t>
      </w:r>
      <w:r>
        <w:t xml:space="preserve">   FLOW    </w:t>
      </w:r>
      <w:r>
        <w:t xml:space="preserve">   FIVE HOLE    </w:t>
      </w:r>
      <w:r>
        <w:t xml:space="preserve">   DANGLE    </w:t>
      </w:r>
      <w:r>
        <w:t xml:space="preserve">   SLAPSHOT    </w:t>
      </w:r>
      <w:r>
        <w:t xml:space="preserve">   CELLY    </w:t>
      </w:r>
      <w:r>
        <w:t xml:space="preserve">   BREAKAWAY    </w:t>
      </w:r>
      <w:r>
        <w:t xml:space="preserve">   BISCUIT    </w:t>
      </w:r>
      <w:r>
        <w:t xml:space="preserve">   BAR DOWN    </w:t>
      </w:r>
      <w:r>
        <w:t xml:space="preserve">   ZAMBONI    </w:t>
      </w:r>
      <w:r>
        <w:t xml:space="preserve">   FORWARD    </w:t>
      </w:r>
      <w:r>
        <w:t xml:space="preserve">   STICKHANDLING    </w:t>
      </w:r>
      <w:r>
        <w:t xml:space="preserve">   SAVE    </w:t>
      </w:r>
      <w:r>
        <w:t xml:space="preserve">   ROUGHING    </w:t>
      </w:r>
      <w:r>
        <w:t xml:space="preserve">   RINK    </w:t>
      </w:r>
      <w:r>
        <w:t xml:space="preserve">   PUCK    </w:t>
      </w:r>
      <w:r>
        <w:t xml:space="preserve">   PENALTY SHOT    </w:t>
      </w:r>
      <w:r>
        <w:t xml:space="preserve">   OFFSIDES    </w:t>
      </w:r>
      <w:r>
        <w:t xml:space="preserve">   ICING    </w:t>
      </w:r>
      <w:r>
        <w:t xml:space="preserve">   HOOKING    </w:t>
      </w:r>
      <w:r>
        <w:t xml:space="preserve">   HAT TRICK    </w:t>
      </w:r>
      <w:r>
        <w:t xml:space="preserve">   GOALIE    </w:t>
      </w:r>
      <w:r>
        <w:t xml:space="preserve">   FACE OFF    </w:t>
      </w:r>
      <w:r>
        <w:t xml:space="preserve">   DELAY OF GAME    </w:t>
      </w:r>
      <w:r>
        <w:t xml:space="preserve">   DEKE    </w:t>
      </w:r>
      <w:r>
        <w:t xml:space="preserve">   CREASE    </w:t>
      </w:r>
      <w:r>
        <w:t xml:space="preserve">   CENTER    </w:t>
      </w:r>
      <w:r>
        <w:t xml:space="preserve">   BOARDS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2021-10-11T09:06:21Z</dcterms:created>
  <dcterms:modified xsi:type="dcterms:W3CDTF">2021-10-11T09:06:21Z</dcterms:modified>
</cp:coreProperties>
</file>