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HOCKEY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MN Wild player to score in the first regular season game at the Xcel Energy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Wayne Gretzky got into the only fight of his NHL career with this Minnesota North Stars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born player on the 2005 Wild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Player who scored the first regular season goal for the MN Wild in the 3-1 loss to the Mighty Ducks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where the first Wild player to score in the first regular season game at the Xcel Energy Center was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 player who scored the game winning goal (OT) sending the Wild to Conference finals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Award for which Wayne Gretzky holds the most wins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 who holds the NHL record for most points in a single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where 5 across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player to win 4 individual NHL awards in one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HOCKEY TRIVIA </dc:title>
  <dcterms:created xsi:type="dcterms:W3CDTF">2021-10-10T23:43:28Z</dcterms:created>
  <dcterms:modified xsi:type="dcterms:W3CDTF">2021-10-10T23:43:28Z</dcterms:modified>
</cp:coreProperties>
</file>