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HODIENE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fav soda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baby mama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 emoji used only through text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first met i used to call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such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that gets you wet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that makes you cringe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phrase do i say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got the last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HODIENE</dc:title>
  <dcterms:created xsi:type="dcterms:W3CDTF">2021-10-11T09:05:44Z</dcterms:created>
  <dcterms:modified xsi:type="dcterms:W3CDTF">2021-10-11T09:05:44Z</dcterms:modified>
</cp:coreProperties>
</file>