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HOE LYK DIE TOEKOMS?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helm    </w:t>
      </w:r>
      <w:r>
        <w:t xml:space="preserve">   lank    </w:t>
      </w:r>
      <w:r>
        <w:t xml:space="preserve">   getoets    </w:t>
      </w:r>
      <w:r>
        <w:t xml:space="preserve">   kanaal    </w:t>
      </w:r>
      <w:r>
        <w:t xml:space="preserve">   fiks    </w:t>
      </w:r>
      <w:r>
        <w:t xml:space="preserve">   bane    </w:t>
      </w:r>
      <w:r>
        <w:t xml:space="preserve">   verantwoordelik    </w:t>
      </w:r>
      <w:r>
        <w:t xml:space="preserve">   konsep-ontwerp    </w:t>
      </w:r>
      <w:r>
        <w:t xml:space="preserve">   maatskappy    </w:t>
      </w:r>
      <w:r>
        <w:t xml:space="preserve">   parkeerruimte    </w:t>
      </w:r>
      <w:r>
        <w:t xml:space="preserve">   wiele    </w:t>
      </w:r>
      <w:r>
        <w:t xml:space="preserve">   bagasie    </w:t>
      </w:r>
      <w:r>
        <w:t xml:space="preserve">   passasier    </w:t>
      </w:r>
      <w:r>
        <w:t xml:space="preserve">   deesdae    </w:t>
      </w:r>
      <w:r>
        <w:t xml:space="preserve">   gewild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HOE LYK DIE TOEKOMS?</dc:title>
  <dcterms:created xsi:type="dcterms:W3CDTF">2021-10-11T09:06:23Z</dcterms:created>
  <dcterms:modified xsi:type="dcterms:W3CDTF">2021-10-11T09:06:23Z</dcterms:modified>
</cp:coreProperties>
</file>