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HOE OM `N GOEIE VRIEND TE WEES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AANVAARDING    </w:t>
      </w:r>
      <w:r>
        <w:t xml:space="preserve">   BEHULPSAAM    </w:t>
      </w:r>
      <w:r>
        <w:t xml:space="preserve">   BESKERMEND    </w:t>
      </w:r>
      <w:r>
        <w:t xml:space="preserve">   BETROUBAAR    </w:t>
      </w:r>
      <w:r>
        <w:t xml:space="preserve">   DAPPER    </w:t>
      </w:r>
      <w:r>
        <w:t xml:space="preserve">   EERLIKHEID    </w:t>
      </w:r>
      <w:r>
        <w:t xml:space="preserve">   GEDULDIG    </w:t>
      </w:r>
      <w:r>
        <w:t xml:space="preserve">   GETROU    </w:t>
      </w:r>
      <w:r>
        <w:t xml:space="preserve">   KOMMUNIKEER    </w:t>
      </w:r>
      <w:r>
        <w:t xml:space="preserve">   KONFIDENSIEëL    </w:t>
      </w:r>
      <w:r>
        <w:t xml:space="preserve">   LIEFDEVOL    </w:t>
      </w:r>
      <w:r>
        <w:t xml:space="preserve">   LOJAAL    </w:t>
      </w:r>
      <w:r>
        <w:t xml:space="preserve">   LUISTERAAR    </w:t>
      </w:r>
      <w:r>
        <w:t xml:space="preserve">   OMGEE    </w:t>
      </w:r>
      <w:r>
        <w:t xml:space="preserve">   ONDERSTEUNING    </w:t>
      </w:r>
      <w:r>
        <w:t xml:space="preserve">   RESPEK    </w:t>
      </w:r>
      <w:r>
        <w:t xml:space="preserve">   SNAAKS    </w:t>
      </w:r>
      <w:r>
        <w:t xml:space="preserve">   VERANTWOORDELIK    </w:t>
      </w:r>
      <w:r>
        <w:t xml:space="preserve">   VERTROU    </w:t>
      </w:r>
      <w:r>
        <w:t xml:space="preserve">   VRIENDELIK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HOE OM `N GOEIE VRIEND TE WEES</dc:title>
  <dcterms:created xsi:type="dcterms:W3CDTF">2021-10-11T09:05:26Z</dcterms:created>
  <dcterms:modified xsi:type="dcterms:W3CDTF">2021-10-11T09:05:26Z</dcterms:modified>
</cp:coreProperties>
</file>