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HOGWARTS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symbol of Griffindor is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Potter's worst enemy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pupils go in their 3rd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Whct club did Harry Potter lead in the 5th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Slytherin's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Harry's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Ron's sister's full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DADTA teacher in the 5th year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magic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house with the colours yellow and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muggle-born know- 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Ghost that lives in the girl's toilet.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</dc:title>
  <dcterms:created xsi:type="dcterms:W3CDTF">2021-10-11T09:05:45Z</dcterms:created>
  <dcterms:modified xsi:type="dcterms:W3CDTF">2021-10-11T09:05:45Z</dcterms:modified>
</cp:coreProperties>
</file>