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 FEAST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SCABBERS    </w:t>
      </w:r>
      <w:r>
        <w:t xml:space="preserve">   CROOKSHANKS    </w:t>
      </w:r>
      <w:r>
        <w:t xml:space="preserve">   DIAGON ALLEY    </w:t>
      </w:r>
      <w:r>
        <w:t xml:space="preserve">   DUMBLEDORE    </w:t>
      </w:r>
      <w:r>
        <w:t xml:space="preserve">   FEAST    </w:t>
      </w:r>
      <w:r>
        <w:t xml:space="preserve">   HARRY    </w:t>
      </w:r>
      <w:r>
        <w:t xml:space="preserve">   HERMIONE    </w:t>
      </w:r>
      <w:r>
        <w:t xml:space="preserve">   KNIGHT BUS    </w:t>
      </w:r>
      <w:r>
        <w:t xml:space="preserve">   HOGWARTS    </w:t>
      </w:r>
      <w:r>
        <w:t xml:space="preserve">   MUGGLES    </w:t>
      </w:r>
      <w:r>
        <w:t xml:space="preserve">   RON    </w:t>
      </w:r>
      <w:r>
        <w:t xml:space="preserve">   SIRIUS BLACK    </w:t>
      </w:r>
      <w:r>
        <w:t xml:space="preserve">   SNAPE    </w:t>
      </w:r>
      <w:r>
        <w:t xml:space="preserve">   VOLDEMORT    </w:t>
      </w:r>
      <w:r>
        <w:t xml:space="preserve">   WANDS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FEAST WORD SEARCH </dc:title>
  <dcterms:created xsi:type="dcterms:W3CDTF">2021-10-11T09:05:22Z</dcterms:created>
  <dcterms:modified xsi:type="dcterms:W3CDTF">2021-10-11T09:05:22Z</dcterms:modified>
</cp:coreProperties>
</file>