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MILEAGE    </w:t>
      </w:r>
      <w:r>
        <w:t xml:space="preserve">   WIND    </w:t>
      </w:r>
      <w:r>
        <w:t xml:space="preserve">   HOG    </w:t>
      </w:r>
      <w:r>
        <w:t xml:space="preserve">   EVOLUTION    </w:t>
      </w:r>
      <w:r>
        <w:t xml:space="preserve">   VTWIN    </w:t>
      </w:r>
      <w:r>
        <w:t xml:space="preserve">   TIRE    </w:t>
      </w:r>
      <w:r>
        <w:t xml:space="preserve">   HELMET    </w:t>
      </w:r>
      <w:r>
        <w:t xml:space="preserve">   WINDSHIELD    </w:t>
      </w:r>
      <w:r>
        <w:t xml:space="preserve">   MILWAUKEE    </w:t>
      </w:r>
      <w:r>
        <w:t xml:space="preserve">   HARLEYDAVIDSON    </w:t>
      </w:r>
      <w:r>
        <w:t xml:space="preserve">   CHROME    </w:t>
      </w:r>
      <w:r>
        <w:t xml:space="preserve">   LEATHER    </w:t>
      </w:r>
      <w:r>
        <w:t xml:space="preserve">   RIDEFREE    </w:t>
      </w:r>
      <w:r>
        <w:t xml:space="preserve">   DYNA    </w:t>
      </w:r>
      <w:r>
        <w:t xml:space="preserve">   SOFTAIL    </w:t>
      </w:r>
      <w:r>
        <w:t xml:space="preserve">   SPORTSTER    </w:t>
      </w:r>
      <w:r>
        <w:t xml:space="preserve">   TOURING    </w:t>
      </w:r>
      <w:r>
        <w:t xml:space="preserve">   NORTHWEST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 CROSSWORD</dc:title>
  <dcterms:created xsi:type="dcterms:W3CDTF">2021-10-11T09:05:03Z</dcterms:created>
  <dcterms:modified xsi:type="dcterms:W3CDTF">2021-10-11T09:05:03Z</dcterms:modified>
</cp:coreProperties>
</file>