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HOLC</w:t>
      </w:r>
    </w:p>
    <w:p>
      <w:pPr>
        <w:pStyle w:val="Questions"/>
      </w:pPr>
      <w:r>
        <w:t xml:space="preserve">1. RNVETONMGE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NWE DAEL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IRFNCEENA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ATOEMGRGS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CLFSOOURERE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MHEO ERNOW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RETOSEVLO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YETONNMEUMPL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NOLA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WOL TEETNRSI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HOLC</dc:title>
  <dcterms:created xsi:type="dcterms:W3CDTF">2021-10-11T09:06:52Z</dcterms:created>
  <dcterms:modified xsi:type="dcterms:W3CDTF">2021-10-11T09:06:52Z</dcterms:modified>
</cp:coreProperties>
</file>