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HOLDING NOTHING BACK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WORSHIP    </w:t>
      </w:r>
      <w:r>
        <w:t xml:space="preserve">   WOOD    </w:t>
      </w:r>
      <w:r>
        <w:t xml:space="preserve">   TESTED    </w:t>
      </w:r>
      <w:r>
        <w:t xml:space="preserve">   SON    </w:t>
      </w:r>
      <w:r>
        <w:t xml:space="preserve">   SACRIFICE    </w:t>
      </w:r>
      <w:r>
        <w:t xml:space="preserve">   PROVIDE    </w:t>
      </w:r>
      <w:r>
        <w:t xml:space="preserve">   POSSESSION    </w:t>
      </w:r>
      <w:r>
        <w:t xml:space="preserve">   OFFERING    </w:t>
      </w:r>
      <w:r>
        <w:t xml:space="preserve">   NUMEROUS    </w:t>
      </w:r>
      <w:r>
        <w:t xml:space="preserve">   MORIAH    </w:t>
      </w:r>
      <w:r>
        <w:t xml:space="preserve">   LAMB    </w:t>
      </w:r>
      <w:r>
        <w:t xml:space="preserve">   KNIFE    </w:t>
      </w:r>
      <w:r>
        <w:t xml:space="preserve">   ISAAC    </w:t>
      </w:r>
      <w:r>
        <w:t xml:space="preserve">   DESCENDANTS    </w:t>
      </w:r>
      <w:r>
        <w:t xml:space="preserve">   BLESSED    </w:t>
      </w:r>
      <w:r>
        <w:t xml:space="preserve">   BEERSHEBA    </w:t>
      </w:r>
      <w:r>
        <w:t xml:space="preserve">   ANGEL    </w:t>
      </w:r>
      <w:r>
        <w:t xml:space="preserve">   ALTAR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HOLDING NOTHING BACK</dc:title>
  <dcterms:created xsi:type="dcterms:W3CDTF">2021-10-12T20:47:52Z</dcterms:created>
  <dcterms:modified xsi:type="dcterms:W3CDTF">2021-10-12T20:47:52Z</dcterms:modified>
</cp:coreProperties>
</file>