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HOLEIOS</w:t>
      </w:r>
    </w:p>
    <w:p>
      <w:pPr>
        <w:pStyle w:val="Questions"/>
      </w:pPr>
      <w:r>
        <w:t xml:space="preserve">1. FIVE ETEF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DAWREN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CMPA NEGRE LAEK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ELOHS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ERCSU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ORSISENRP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ENTDTONIE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ABD OYBS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ESTRAEUR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SNLATEY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HOLEIOS</dc:title>
  <dcterms:created xsi:type="dcterms:W3CDTF">2021-10-12T20:39:11Z</dcterms:created>
  <dcterms:modified xsi:type="dcterms:W3CDTF">2021-10-12T20:39:11Z</dcterms:modified>
</cp:coreProperties>
</file>