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HOLE-IO'S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SPLOOSH    </w:t>
      </w:r>
      <w:r>
        <w:t xml:space="preserve">   GOLD    </w:t>
      </w:r>
      <w:r>
        <w:t xml:space="preserve">   SHOVEL    </w:t>
      </w:r>
      <w:r>
        <w:t xml:space="preserve">   SHOES    </w:t>
      </w:r>
      <w:r>
        <w:t xml:space="preserve">   TREASURE    </w:t>
      </w:r>
      <w:r>
        <w:t xml:space="preserve">   SAM THE ONION MAN    </w:t>
      </w:r>
      <w:r>
        <w:t xml:space="preserve">   GOD'S THUMB    </w:t>
      </w:r>
      <w:r>
        <w:t xml:space="preserve">   CAMPGREENLAKE    </w:t>
      </w:r>
      <w:r>
        <w:t xml:space="preserve">   CAVEMAN    </w:t>
      </w:r>
      <w:r>
        <w:t xml:space="preserve">   ZERO    </w:t>
      </w:r>
      <w:r>
        <w:t xml:space="preserve">   STANLEY    </w:t>
      </w:r>
      <w:r>
        <w:t xml:space="preserve">   WARDEN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HOLE-IO'S WORD SEARCH</dc:title>
  <dcterms:created xsi:type="dcterms:W3CDTF">2021-10-12T20:47:31Z</dcterms:created>
  <dcterms:modified xsi:type="dcterms:W3CDTF">2021-10-12T20:47:31Z</dcterms:modified>
</cp:coreProperties>
</file>