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HOLE-O'S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have to dig?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in love with Kate Barlow?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Stanley and Zero think sploosh was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the counselor of the camp the constantly eats sunflower seeds?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in charge of tent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Stanley's great-great-grandfather?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makes fun of Stanley for writing letters to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hit Stanley in the head with a shovel?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the leader of the group of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pushed Stanley on the floor for forgetting his nickname?</w:t>
            </w:r>
          </w:p>
        </w:tc>
      </w:tr>
    </w:tbl>
    <w:p>
      <w:pPr>
        <w:pStyle w:val="WordBankMedium"/>
      </w:pPr>
      <w:r>
        <w:t xml:space="preserve">   Peach    </w:t>
      </w:r>
      <w:r>
        <w:t xml:space="preserve">   Sam    </w:t>
      </w:r>
      <w:r>
        <w:t xml:space="preserve">   Stanley    </w:t>
      </w:r>
      <w:r>
        <w:t xml:space="preserve">   ZigZag    </w:t>
      </w:r>
      <w:r>
        <w:t xml:space="preserve">   Mr.Pendanski    </w:t>
      </w:r>
      <w:r>
        <w:t xml:space="preserve">   Mr.Sir    </w:t>
      </w:r>
      <w:r>
        <w:t xml:space="preserve">   Armpit    </w:t>
      </w:r>
      <w:r>
        <w:t xml:space="preserve">   Holes    </w:t>
      </w:r>
      <w:r>
        <w:t xml:space="preserve">   X-ray    </w:t>
      </w:r>
      <w:r>
        <w:t xml:space="preserve">   Squid    </w:t>
      </w:r>
      <w:r>
        <w:t xml:space="preserve">   Warden    </w:t>
      </w:r>
      <w:r>
        <w:t xml:space="preserve">   Elya Yelnats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HOLE-O'S CROSSWORD</dc:title>
  <dcterms:created xsi:type="dcterms:W3CDTF">2021-10-12T20:24:08Z</dcterms:created>
  <dcterms:modified xsi:type="dcterms:W3CDTF">2021-10-12T20:24:08Z</dcterms:modified>
</cp:coreProperties>
</file>