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HOLES    </w:t>
      </w:r>
      <w:r>
        <w:t xml:space="preserve">   SNEAKERS    </w:t>
      </w:r>
      <w:r>
        <w:t xml:space="preserve">   OUTLAW    </w:t>
      </w:r>
      <w:r>
        <w:t xml:space="preserve">   INVENTOR    </w:t>
      </w:r>
      <w:r>
        <w:t xml:space="preserve">   SCORPION    </w:t>
      </w:r>
      <w:r>
        <w:t xml:space="preserve">   RATTLESNAKE    </w:t>
      </w:r>
      <w:r>
        <w:t xml:space="preserve">   WARDEN    </w:t>
      </w:r>
      <w:r>
        <w:t xml:space="preserve">   CAMPGREENLAKE    </w:t>
      </w:r>
      <w:r>
        <w:t xml:space="preserve">   YELNATS    </w:t>
      </w:r>
      <w:r>
        <w:t xml:space="preserve">   STANLEY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</dc:title>
  <dcterms:created xsi:type="dcterms:W3CDTF">2021-10-11T09:07:21Z</dcterms:created>
  <dcterms:modified xsi:type="dcterms:W3CDTF">2021-10-11T09:07:21Z</dcterms:modified>
</cp:coreProperties>
</file>