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14-20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camper who was hit in the neck by a 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campers think the Warden listens to their conversations using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secret ingredient in Warden's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bragged about not being tired after his 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Mr. Yelnats needs to create his great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Sir keeps reminding the boys that they are not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said he stole these from Mr.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 was glad there was no ____ at the Camp (discrimination against other races)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learn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scratched in the face by Warden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14-20</dc:title>
  <dcterms:created xsi:type="dcterms:W3CDTF">2021-10-11T09:07:24Z</dcterms:created>
  <dcterms:modified xsi:type="dcterms:W3CDTF">2021-10-11T09:07:24Z</dcterms:modified>
</cp:coreProperties>
</file>