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 Sir    </w:t>
      </w:r>
      <w:r>
        <w:t xml:space="preserve">   Yelnats    </w:t>
      </w:r>
      <w:r>
        <w:t xml:space="preserve">   leader    </w:t>
      </w:r>
      <w:r>
        <w:t xml:space="preserve">   Zero    </w:t>
      </w:r>
      <w:r>
        <w:t xml:space="preserve">   run    </w:t>
      </w:r>
      <w:r>
        <w:t xml:space="preserve">   liar    </w:t>
      </w:r>
      <w:r>
        <w:t xml:space="preserve">   laugh    </w:t>
      </w:r>
      <w:r>
        <w:t xml:space="preserve">   Texas    </w:t>
      </w:r>
      <w:r>
        <w:t xml:space="preserve">   desert    </w:t>
      </w:r>
      <w:r>
        <w:t xml:space="preserve">   Barfbag    </w:t>
      </w:r>
      <w:r>
        <w:t xml:space="preserve">   Pendanski    </w:t>
      </w:r>
      <w:r>
        <w:t xml:space="preserve">   Squid    </w:t>
      </w:r>
      <w:r>
        <w:t xml:space="preserve">   XRay    </w:t>
      </w:r>
      <w:r>
        <w:t xml:space="preserve">   Caveman    </w:t>
      </w:r>
      <w:r>
        <w:t xml:space="preserve">   nickname    </w:t>
      </w:r>
      <w:r>
        <w:t xml:space="preserve">   physical    </w:t>
      </w:r>
      <w:r>
        <w:t xml:space="preserve">   rhyme    </w:t>
      </w:r>
      <w:r>
        <w:t xml:space="preserve">   warden    </w:t>
      </w:r>
      <w:r>
        <w:t xml:space="preserve">   venom    </w:t>
      </w:r>
      <w:r>
        <w:t xml:space="preserve">   tube    </w:t>
      </w:r>
      <w:r>
        <w:t xml:space="preserve">   thirsty    </w:t>
      </w:r>
      <w:r>
        <w:t xml:space="preserve">   stream    </w:t>
      </w:r>
      <w:r>
        <w:t xml:space="preserve">   lullaby    </w:t>
      </w:r>
      <w:r>
        <w:t xml:space="preserve">   lizard    </w:t>
      </w:r>
      <w:r>
        <w:t xml:space="preserve">   juvenile    </w:t>
      </w:r>
      <w:r>
        <w:t xml:space="preserve">   innocent    </w:t>
      </w:r>
      <w:r>
        <w:t xml:space="preserve">   horizon    </w:t>
      </w:r>
      <w:r>
        <w:t xml:space="preserve">   fossil    </w:t>
      </w:r>
      <w:r>
        <w:t xml:space="preserve">   fortune    </w:t>
      </w:r>
      <w:r>
        <w:t xml:space="preserve">   destiny    </w:t>
      </w:r>
      <w:r>
        <w:t xml:space="preserve">   desolate    </w:t>
      </w:r>
      <w:r>
        <w:t xml:space="preserve">   curse    </w:t>
      </w:r>
      <w:r>
        <w:t xml:space="preserve">   perseverance    </w:t>
      </w:r>
      <w:r>
        <w:t xml:space="preserve">   canteen    </w:t>
      </w:r>
      <w:r>
        <w:t xml:space="preserve">   hot    </w:t>
      </w:r>
      <w:r>
        <w:t xml:space="preserve">   sun    </w:t>
      </w:r>
      <w:r>
        <w:t xml:space="preserve">   blister    </w:t>
      </w:r>
      <w:r>
        <w:t xml:space="preserve">   barren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2021-10-11T09:07:47Z</dcterms:created>
  <dcterms:modified xsi:type="dcterms:W3CDTF">2021-10-11T09:07:47Z</dcterms:modified>
</cp:coreProperties>
</file>