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warden    </w:t>
      </w:r>
      <w:r>
        <w:t xml:space="preserve">   yellowspotted    </w:t>
      </w:r>
      <w:r>
        <w:t xml:space="preserve">   holes    </w:t>
      </w:r>
      <w:r>
        <w:t xml:space="preserve">   camp    </w:t>
      </w:r>
      <w:r>
        <w:t xml:space="preserve">   mrpendanski    </w:t>
      </w:r>
      <w:r>
        <w:t xml:space="preserve">   lizard    </w:t>
      </w:r>
      <w:r>
        <w:t xml:space="preserve">   clydelivingston    </w:t>
      </w:r>
      <w:r>
        <w:t xml:space="preserve">   stanley    </w:t>
      </w:r>
      <w:r>
        <w:t xml:space="preserve">   greenlake    </w:t>
      </w:r>
      <w:r>
        <w:t xml:space="preserve">   kate    </w:t>
      </w:r>
      <w:r>
        <w:t xml:space="preserve">   shoes    </w:t>
      </w:r>
      <w:r>
        <w:t xml:space="preserve">   zero    </w:t>
      </w:r>
      <w:r>
        <w:t xml:space="preserve">   texas    </w:t>
      </w:r>
      <w:r>
        <w:t xml:space="preserve">   treasure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2021-10-11T09:06:27Z</dcterms:created>
  <dcterms:modified xsi:type="dcterms:W3CDTF">2021-10-11T09:06:27Z</dcterms:modified>
</cp:coreProperties>
</file>