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DESCENDANTS    </w:t>
      </w:r>
      <w:r>
        <w:t xml:space="preserve">   WHARF    </w:t>
      </w:r>
      <w:r>
        <w:t xml:space="preserve">   EXCAVATED    </w:t>
      </w:r>
      <w:r>
        <w:t xml:space="preserve">   DEFTLY    </w:t>
      </w:r>
      <w:r>
        <w:t xml:space="preserve">   FORLORN    </w:t>
      </w:r>
      <w:r>
        <w:t xml:space="preserve">   LUKEWARM    </w:t>
      </w:r>
      <w:r>
        <w:t xml:space="preserve">   REFUGE    </w:t>
      </w:r>
      <w:r>
        <w:t xml:space="preserve">   SOW    </w:t>
      </w:r>
      <w:r>
        <w:t xml:space="preserve">   BURLAP    </w:t>
      </w:r>
      <w:r>
        <w:t xml:space="preserve">   TESTIFIED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2021-10-11T09:07:14Z</dcterms:created>
  <dcterms:modified xsi:type="dcterms:W3CDTF">2021-10-11T09:07:14Z</dcterms:modified>
</cp:coreProperties>
</file>