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that brought down bad luck to Stanleys family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"my fingers are like little magnets"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 had to make one of these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name is Hector Zeroni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writing that was written on the boat Zero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Stanley drove this and crashed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 name is 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Stanley and Zero found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sweetfeet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great great Grandmother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spelt the same way backwards and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famous outlaw who robbed Stanley's great grandfather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Poisonous reptiles that don't actually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First name of the bully who bullied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Staneys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Pen-dance-key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ate sunflower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tool they used to dig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onion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headed women you dont wanna 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2021-10-11T09:05:50Z</dcterms:created>
  <dcterms:modified xsi:type="dcterms:W3CDTF">2021-10-11T09:05:50Z</dcterms:modified>
</cp:coreProperties>
</file>