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mrs edwards    </w:t>
      </w:r>
      <w:r>
        <w:t xml:space="preserve">   corbin    </w:t>
      </w:r>
      <w:r>
        <w:t xml:space="preserve">   zigzag    </w:t>
      </w:r>
      <w:r>
        <w:t xml:space="preserve">   yelnats    </w:t>
      </w:r>
      <w:r>
        <w:t xml:space="preserve">   xray    </w:t>
      </w:r>
      <w:r>
        <w:t xml:space="preserve">   warden    </w:t>
      </w:r>
      <w:r>
        <w:t xml:space="preserve">   texas    </w:t>
      </w:r>
      <w:r>
        <w:t xml:space="preserve">   stanley    </w:t>
      </w:r>
      <w:r>
        <w:t xml:space="preserve">   squid    </w:t>
      </w:r>
      <w:r>
        <w:t xml:space="preserve">   sam    </w:t>
      </w:r>
      <w:r>
        <w:t xml:space="preserve">   onions    </w:t>
      </w:r>
      <w:r>
        <w:t xml:space="preserve">   mr sir    </w:t>
      </w:r>
      <w:r>
        <w:t xml:space="preserve">   mr pendanski    </w:t>
      </w:r>
      <w:r>
        <w:t xml:space="preserve">   magnet    </w:t>
      </w:r>
      <w:r>
        <w:t xml:space="preserve">   madame zeroni    </w:t>
      </w:r>
      <w:r>
        <w:t xml:space="preserve">   louis sachar    </w:t>
      </w:r>
      <w:r>
        <w:t xml:space="preserve">   lizards    </w:t>
      </w:r>
      <w:r>
        <w:t xml:space="preserve">   kate barlow    </w:t>
      </w:r>
      <w:r>
        <w:t xml:space="preserve">   holes    </w:t>
      </w:r>
      <w:r>
        <w:t xml:space="preserve">   history    </w:t>
      </w:r>
      <w:r>
        <w:t xml:space="preserve">   greenlake    </w:t>
      </w:r>
      <w:r>
        <w:t xml:space="preserve">   elya    </w:t>
      </w:r>
      <w:r>
        <w:t xml:space="preserve">   derrick    </w:t>
      </w:r>
      <w:r>
        <w:t xml:space="preserve">   clyde    </w:t>
      </w:r>
      <w:r>
        <w:t xml:space="preserve">   charles walker    </w:t>
      </w:r>
      <w:r>
        <w:t xml:space="preserve">   camp    </w:t>
      </w:r>
      <w:r>
        <w:t xml:space="preserve">   armpit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2021-10-11T09:07:36Z</dcterms:created>
  <dcterms:modified xsi:type="dcterms:W3CDTF">2021-10-11T09:07:36Z</dcterms:modified>
</cp:coreProperties>
</file>