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dirt    </w:t>
      </w:r>
      <w:r>
        <w:t xml:space="preserve">   dig    </w:t>
      </w:r>
      <w:r>
        <w:t xml:space="preserve">   hole    </w:t>
      </w:r>
      <w:r>
        <w:t xml:space="preserve">   shovel    </w:t>
      </w:r>
      <w:r>
        <w:t xml:space="preserve">   rattlesnake    </w:t>
      </w:r>
      <w:r>
        <w:t xml:space="preserve">   Gold    </w:t>
      </w:r>
      <w:r>
        <w:t xml:space="preserve">   Yellow lizard    </w:t>
      </w:r>
      <w:r>
        <w:t xml:space="preserve">   Warden    </w:t>
      </w:r>
      <w:r>
        <w:t xml:space="preserve">   Mr pendanski    </w:t>
      </w:r>
      <w:r>
        <w:t xml:space="preserve">   Mr sir    </w:t>
      </w:r>
      <w:r>
        <w:t xml:space="preserve">   Twitch    </w:t>
      </w:r>
      <w:r>
        <w:t xml:space="preserve">   Shoes    </w:t>
      </w:r>
      <w:r>
        <w:t xml:space="preserve">   KB    </w:t>
      </w:r>
      <w:r>
        <w:t xml:space="preserve">   Zigzag    </w:t>
      </w:r>
      <w:r>
        <w:t xml:space="preserve">   X-ray    </w:t>
      </w:r>
      <w:r>
        <w:t xml:space="preserve">   Zero    </w:t>
      </w:r>
      <w:r>
        <w:t xml:space="preserve">   Stanley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2021-10-11T09:06:15Z</dcterms:created>
  <dcterms:modified xsi:type="dcterms:W3CDTF">2021-10-11T09:06:15Z</dcterms:modified>
</cp:coreProperties>
</file>