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boy who previously slept in the cot Stanley sleeps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Mr Sir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Stanley?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Stanley's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boys call Mr Pendanski?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Warden use as her special ingredient in her nail varnish?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phrase does Mr Sir refer to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Stanley first find in the hole he digs?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odd thing does Stanley find and give to X-ray?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item does Stanley get sent to Camp Green Lake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2021-10-11T09:08:55Z</dcterms:created>
  <dcterms:modified xsi:type="dcterms:W3CDTF">2021-10-11T09:08:55Z</dcterms:modified>
</cp:coreProperties>
</file>