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astonishment    </w:t>
      </w:r>
      <w:r>
        <w:t xml:space="preserve">   BARFBAG    </w:t>
      </w:r>
      <w:r>
        <w:t xml:space="preserve">   barren    </w:t>
      </w:r>
      <w:r>
        <w:t xml:space="preserve">   burlap    </w:t>
      </w:r>
      <w:r>
        <w:t xml:space="preserve">   bustle    </w:t>
      </w:r>
      <w:r>
        <w:t xml:space="preserve">   CANTEEN     </w:t>
      </w:r>
      <w:r>
        <w:t xml:space="preserve">   complex    </w:t>
      </w:r>
      <w:r>
        <w:t xml:space="preserve">   defiance    </w:t>
      </w:r>
      <w:r>
        <w:t xml:space="preserve">   delirious    </w:t>
      </w:r>
      <w:r>
        <w:t xml:space="preserve">   descendant    </w:t>
      </w:r>
      <w:r>
        <w:t xml:space="preserve">   desolate    </w:t>
      </w:r>
      <w:r>
        <w:t xml:space="preserve">   DIG     </w:t>
      </w:r>
      <w:r>
        <w:t xml:space="preserve">   DUST     </w:t>
      </w:r>
      <w:r>
        <w:t xml:space="preserve">   envious    </w:t>
      </w:r>
      <w:r>
        <w:t xml:space="preserve">   FAMILY     </w:t>
      </w:r>
      <w:r>
        <w:t xml:space="preserve">   feeble    </w:t>
      </w:r>
      <w:r>
        <w:t xml:space="preserve">   grotesque    </w:t>
      </w:r>
      <w:r>
        <w:t xml:space="preserve">   gruff    </w:t>
      </w:r>
      <w:r>
        <w:t xml:space="preserve">   HOLES     </w:t>
      </w:r>
      <w:r>
        <w:t xml:space="preserve">   MR SIR     </w:t>
      </w:r>
      <w:r>
        <w:t xml:space="preserve">   perseverance    </w:t>
      </w:r>
      <w:r>
        <w:t xml:space="preserve">   POOL TABLE    </w:t>
      </w:r>
      <w:r>
        <w:t xml:space="preserve">   RATTLESNAKE    </w:t>
      </w:r>
      <w:r>
        <w:t xml:space="preserve">   reluctant    </w:t>
      </w:r>
      <w:r>
        <w:t xml:space="preserve">   series    </w:t>
      </w:r>
      <w:r>
        <w:t xml:space="preserve">   SHOVEL    </w:t>
      </w:r>
      <w:r>
        <w:t xml:space="preserve">   SHOWER     </w:t>
      </w:r>
      <w:r>
        <w:t xml:space="preserve">   slightly    </w:t>
      </w:r>
      <w:r>
        <w:t xml:space="preserve">   stifle    </w:t>
      </w:r>
      <w:r>
        <w:t xml:space="preserve">   SUN     </w:t>
      </w:r>
      <w:r>
        <w:t xml:space="preserve">   SUNFLOWER SEEDS     </w:t>
      </w:r>
      <w:r>
        <w:t xml:space="preserve">   TENTS     </w:t>
      </w:r>
      <w:r>
        <w:t xml:space="preserve">   TOKEN    </w:t>
      </w:r>
      <w:r>
        <w:t xml:space="preserve">   vertical    </w:t>
      </w:r>
      <w:r>
        <w:t xml:space="preserve">   WARDEN     </w:t>
      </w:r>
      <w:r>
        <w:t xml:space="preserve">   WATER    </w:t>
      </w:r>
      <w:r>
        <w:t xml:space="preserve">   YELLOW SPOTTED LIZZARD     </w:t>
      </w:r>
      <w:r>
        <w:t xml:space="preserve">   ZERO 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2021-10-11T09:06:40Z</dcterms:created>
  <dcterms:modified xsi:type="dcterms:W3CDTF">2021-10-11T09:06:40Z</dcterms:modified>
</cp:coreProperties>
</file>