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who gets sent to  juvenile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camper fears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parents send him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Stanley's great great great grand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helps Stanley with his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gets caught by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campers call him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get close enough to count the spots your probaly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stuff is hard to find at Camp Green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Stanley was accused of stealing this mans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woman who placed the curse on the Yelnats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juvenile correctional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Stanley's nickname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on of these to measure your 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woman who committed many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rock that Zero and Stanley climbed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Stanley's dad sings him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Zero and Stanley dug this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mean camp counselors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title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2021-10-11T09:06:23Z</dcterms:created>
  <dcterms:modified xsi:type="dcterms:W3CDTF">2021-10-11T09:06:23Z</dcterms:modified>
</cp:coreProperties>
</file>