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'HOLES'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LINDA    </w:t>
      </w:r>
      <w:r>
        <w:t xml:space="preserve">   TROUT    </w:t>
      </w:r>
      <w:r>
        <w:t xml:space="preserve">   SAM    </w:t>
      </w:r>
      <w:r>
        <w:t xml:space="preserve">   YELLOW SPOTTED LIZZARDS    </w:t>
      </w:r>
      <w:r>
        <w:t xml:space="preserve">   MARY LOU    </w:t>
      </w:r>
      <w:r>
        <w:t xml:space="preserve">   KATE BARLOW    </w:t>
      </w:r>
      <w:r>
        <w:t xml:space="preserve">   MYRA    </w:t>
      </w:r>
      <w:r>
        <w:t xml:space="preserve">   ELYA    </w:t>
      </w:r>
      <w:r>
        <w:t xml:space="preserve">   BARFBAG    </w:t>
      </w:r>
      <w:r>
        <w:t xml:space="preserve">   ARMPIT    </w:t>
      </w:r>
      <w:r>
        <w:t xml:space="preserve">   MAGNET    </w:t>
      </w:r>
      <w:r>
        <w:t xml:space="preserve">   XRAY    </w:t>
      </w:r>
      <w:r>
        <w:t xml:space="preserve">   ZERO    </w:t>
      </w:r>
      <w:r>
        <w:t xml:space="preserve">   STANLEY    </w:t>
      </w:r>
      <w:r>
        <w:t xml:space="preserve">   WARDEN    </w:t>
      </w:r>
      <w:r>
        <w:t xml:space="preserve">   MR PENDANSKI    </w:t>
      </w:r>
      <w:r>
        <w:t xml:space="preserve">   MR SIR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'HOLES'</dc:title>
  <dcterms:created xsi:type="dcterms:W3CDTF">2021-10-10T23:48:36Z</dcterms:created>
  <dcterms:modified xsi:type="dcterms:W3CDTF">2021-10-10T23:48:36Z</dcterms:modified>
</cp:coreProperties>
</file>