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'HOLES'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TROUT    </w:t>
      </w:r>
      <w:r>
        <w:t xml:space="preserve">   MARY LOY    </w:t>
      </w:r>
      <w:r>
        <w:t xml:space="preserve">   SAM    </w:t>
      </w:r>
      <w:r>
        <w:t xml:space="preserve">   KATE BARLOW    </w:t>
      </w:r>
      <w:r>
        <w:t xml:space="preserve">   MYRA    </w:t>
      </w:r>
      <w:r>
        <w:t xml:space="preserve">   ELYA    </w:t>
      </w:r>
      <w:r>
        <w:t xml:space="preserve">   MAGNET    </w:t>
      </w:r>
      <w:r>
        <w:t xml:space="preserve">   XRAY    </w:t>
      </w:r>
      <w:r>
        <w:t xml:space="preserve">   WARDEN    </w:t>
      </w:r>
      <w:r>
        <w:t xml:space="preserve">   STANLEY    </w:t>
      </w:r>
      <w:r>
        <w:t xml:space="preserve">   ARMPIT    </w:t>
      </w:r>
      <w:r>
        <w:t xml:space="preserve">   ZERO    </w:t>
      </w:r>
      <w:r>
        <w:t xml:space="preserve">   MR PENDASKI    </w:t>
      </w:r>
      <w:r>
        <w:t xml:space="preserve">   MR SIR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'HOLES'</dc:title>
  <dcterms:created xsi:type="dcterms:W3CDTF">2021-10-10T23:48:40Z</dcterms:created>
  <dcterms:modified xsi:type="dcterms:W3CDTF">2021-10-10T23:48:40Z</dcterms:modified>
</cp:coreProperties>
</file>