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p>
      <w:pPr>
        <w:pStyle w:val="Questions"/>
      </w:pPr>
      <w:r>
        <w:t xml:space="preserve">1. XARY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CELDY NLISGNOIVT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AEKT ROLBAW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ADMEMA OIEZRN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ZREO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EGATMN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RPTAIM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GAIGZZ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THE RENDWA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HRASLCE AKRLWE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 DINLA RWKLEA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YEAL YESNLAT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R.M 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DUIQS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TEALSNY ASNTELY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2021-10-11T09:06:33Z</dcterms:created>
  <dcterms:modified xsi:type="dcterms:W3CDTF">2021-10-11T09:06:33Z</dcterms:modified>
</cp:coreProperties>
</file>