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shovel    </w:t>
      </w:r>
      <w:r>
        <w:t xml:space="preserve">   greenlake    </w:t>
      </w:r>
      <w:r>
        <w:t xml:space="preserve">   camp    </w:t>
      </w:r>
      <w:r>
        <w:t xml:space="preserve">   schoolteacher    </w:t>
      </w:r>
      <w:r>
        <w:t xml:space="preserve">   history    </w:t>
      </w:r>
      <w:r>
        <w:t xml:space="preserve">   Mr.Sir    </w:t>
      </w:r>
      <w:r>
        <w:t xml:space="preserve">   venom    </w:t>
      </w:r>
      <w:r>
        <w:t xml:space="preserve">   poison    </w:t>
      </w:r>
      <w:r>
        <w:t xml:space="preserve">   canteen    </w:t>
      </w:r>
      <w:r>
        <w:t xml:space="preserve">   ZigZag    </w:t>
      </w:r>
      <w:r>
        <w:t xml:space="preserve">   Stanley    </w:t>
      </w:r>
      <w:r>
        <w:t xml:space="preserve">   onion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2021-10-11T09:06:47Z</dcterms:created>
  <dcterms:modified xsi:type="dcterms:W3CDTF">2021-10-11T09:06:47Z</dcterms:modified>
</cp:coreProperties>
</file>