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CHAPTER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ate a meal of meat and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sneakers belong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did the judge use to describe Stanley's crime?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his trial, Stanley insisted the sneakers fell from where?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don't call law enforcement vehicles 'police cars' but '....cars'?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Livingston intended for his sneakers to be sold and the money donated to who?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Clive Livington's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 accused Stanley of wanting Livingston's sneakers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is in Green Lake because he stole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Derrick Dunne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 SIX</dc:title>
  <dcterms:created xsi:type="dcterms:W3CDTF">2021-10-11T09:07:33Z</dcterms:created>
  <dcterms:modified xsi:type="dcterms:W3CDTF">2021-10-11T09:07:33Z</dcterms:modified>
</cp:coreProperties>
</file>