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ZEROS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MS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STANLEYS LAST NAME BACKWORDS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LIPSTICK TUBE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YELLOW SPOTS DO A YELLOW SPOTTED LIZARD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 SPLOOSH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STANLEY AND ZERO SEE IN THE 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JOULES OF SAM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BITE KATE BARLOW THAT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WIDE DO THE HOLES HAVE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HIT MR.PENDANSKI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CAME TO LOOK FOR STANLEY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</dc:title>
  <dcterms:created xsi:type="dcterms:W3CDTF">2021-10-11T09:06:56Z</dcterms:created>
  <dcterms:modified xsi:type="dcterms:W3CDTF">2021-10-11T09:06:56Z</dcterms:modified>
</cp:coreProperties>
</file>