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SCRAMBLE</w:t>
      </w:r>
    </w:p>
    <w:p>
      <w:pPr>
        <w:pStyle w:val="Questions"/>
      </w:pPr>
      <w:r>
        <w:t xml:space="preserve">1. CRHCAEATR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SEESNESLS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MOITCOMNO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ITIEFDNGG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RTNAONFOE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BKARFEAST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EUSRNADOG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NCETUNDIO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UIFLCTIFD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TECUIONNS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SCRAMBLE</dc:title>
  <dcterms:created xsi:type="dcterms:W3CDTF">2021-10-11T09:07:43Z</dcterms:created>
  <dcterms:modified xsi:type="dcterms:W3CDTF">2021-10-11T09:07:43Z</dcterms:modified>
</cp:coreProperties>
</file>