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WAR+DEN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STANLEY'S NIC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5, 4, 3, 2, 1,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DIG________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STANLEY______________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YELLOW SPOTTED___________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ZERO'S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MADAME________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RED, ORANGE, YELLOW, __________,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 GREEN________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ZIG_____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MAG+NET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YELNATS SPELLED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PEN+DANCE+KEY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__________LIVINGSTONE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LIKE AN 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BIG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X-_____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DIG WITH A_______</w:t>
            </w:r>
          </w:p>
        </w:tc>
      </w:tr>
    </w:tbl>
    <w:p>
      <w:pPr>
        <w:pStyle w:val="WordBankMedium"/>
      </w:pPr>
      <w:r>
        <w:t xml:space="preserve">   YELNATS    </w:t>
      </w:r>
      <w:r>
        <w:t xml:space="preserve">   HOLES    </w:t>
      </w:r>
      <w:r>
        <w:t xml:space="preserve">   LIZARDS    </w:t>
      </w:r>
      <w:r>
        <w:t xml:space="preserve">   WARDEN    </w:t>
      </w:r>
      <w:r>
        <w:t xml:space="preserve">   STANLEY    </w:t>
      </w:r>
      <w:r>
        <w:t xml:space="preserve">   CLYDE    </w:t>
      </w:r>
      <w:r>
        <w:t xml:space="preserve">   LAKE    </w:t>
      </w:r>
      <w:r>
        <w:t xml:space="preserve">   GREEN    </w:t>
      </w:r>
      <w:r>
        <w:t xml:space="preserve">   SHOVEL    </w:t>
      </w:r>
      <w:r>
        <w:t xml:space="preserve">   RAY    </w:t>
      </w:r>
      <w:r>
        <w:t xml:space="preserve">   SQUID    </w:t>
      </w:r>
      <w:r>
        <w:t xml:space="preserve">   ARM    </w:t>
      </w:r>
      <w:r>
        <w:t xml:space="preserve">   CAVEMAN    </w:t>
      </w:r>
      <w:r>
        <w:t xml:space="preserve">   ZERO    </w:t>
      </w:r>
      <w:r>
        <w:t xml:space="preserve">   MAGNET    </w:t>
      </w:r>
      <w:r>
        <w:t xml:space="preserve">   ZAG    </w:t>
      </w:r>
      <w:r>
        <w:t xml:space="preserve">   GOD'S THUMB    </w:t>
      </w:r>
      <w:r>
        <w:t xml:space="preserve">   PENDANSKI    </w:t>
      </w:r>
      <w:r>
        <w:t xml:space="preserve">   ZERONI    </w:t>
      </w:r>
      <w:r>
        <w:t xml:space="preserve">   HECTOR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2021-10-12T20:15:21Z</dcterms:created>
  <dcterms:modified xsi:type="dcterms:W3CDTF">2021-10-12T20:15:21Z</dcterms:modified>
</cp:coreProperties>
</file>