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SHOVEL    </w:t>
      </w:r>
      <w:r>
        <w:t xml:space="preserve">   JUVENILE    </w:t>
      </w:r>
      <w:r>
        <w:t xml:space="preserve">   WARDEN    </w:t>
      </w:r>
      <w:r>
        <w:t xml:space="preserve">   ZIGZAG    </w:t>
      </w:r>
      <w:r>
        <w:t xml:space="preserve">   MOUNTAINS    </w:t>
      </w:r>
      <w:r>
        <w:t xml:space="preserve">   STINKY    </w:t>
      </w:r>
      <w:r>
        <w:t xml:space="preserve">   TROUT    </w:t>
      </w:r>
      <w:r>
        <w:t xml:space="preserve">   FEET    </w:t>
      </w:r>
      <w:r>
        <w:t xml:space="preserve">   SHOES    </w:t>
      </w:r>
      <w:r>
        <w:t xml:space="preserve">   BARLOW    </w:t>
      </w:r>
      <w:r>
        <w:t xml:space="preserve">   CAVEMAN    </w:t>
      </w:r>
      <w:r>
        <w:t xml:space="preserve">   WATER    </w:t>
      </w:r>
      <w:r>
        <w:t xml:space="preserve">   LIZARD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2021-10-11T09:05:48Z</dcterms:created>
  <dcterms:modified xsi:type="dcterms:W3CDTF">2021-10-11T09:05:48Z</dcterms:modified>
</cp:coreProperties>
</file>